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B7C7" w14:textId="6500ED96" w:rsidR="00CA7E41" w:rsidRDefault="00CA7E41" w:rsidP="00FC6A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408"/>
      </w:tblGrid>
      <w:tr w:rsidR="00753FDC" w14:paraId="2713ABD5" w14:textId="77777777" w:rsidTr="00753FDC">
        <w:tc>
          <w:tcPr>
            <w:tcW w:w="2448" w:type="dxa"/>
          </w:tcPr>
          <w:p w14:paraId="2EC1ADB4" w14:textId="25C0AD54" w:rsidR="00753FDC" w:rsidRPr="00753FDC" w:rsidRDefault="00753FDC" w:rsidP="00753FDC">
            <w:pPr>
              <w:rPr>
                <w:b/>
                <w:bCs/>
              </w:rPr>
            </w:pPr>
            <w:r w:rsidRPr="00753FDC">
              <w:rPr>
                <w:b/>
                <w:bCs/>
              </w:rPr>
              <w:t>Abstract Title:</w:t>
            </w:r>
          </w:p>
        </w:tc>
        <w:tc>
          <w:tcPr>
            <w:tcW w:w="6408" w:type="dxa"/>
          </w:tcPr>
          <w:p w14:paraId="5731A855" w14:textId="77777777" w:rsidR="00753FDC" w:rsidRDefault="00753FDC" w:rsidP="00753FDC"/>
        </w:tc>
      </w:tr>
      <w:tr w:rsidR="00753FDC" w14:paraId="2061E8AE" w14:textId="77777777" w:rsidTr="00753FDC">
        <w:tc>
          <w:tcPr>
            <w:tcW w:w="2448" w:type="dxa"/>
          </w:tcPr>
          <w:p w14:paraId="38B3D3E2" w14:textId="77764AE5" w:rsidR="00753FDC" w:rsidRPr="00753FDC" w:rsidRDefault="00753FDC" w:rsidP="00753FDC">
            <w:pPr>
              <w:rPr>
                <w:b/>
                <w:bCs/>
              </w:rPr>
            </w:pPr>
            <w:r w:rsidRPr="00753FDC">
              <w:rPr>
                <w:b/>
                <w:bCs/>
              </w:rPr>
              <w:t>Author(s) Name(s):</w:t>
            </w:r>
          </w:p>
        </w:tc>
        <w:tc>
          <w:tcPr>
            <w:tcW w:w="6408" w:type="dxa"/>
          </w:tcPr>
          <w:p w14:paraId="65D46635" w14:textId="77777777" w:rsidR="00753FDC" w:rsidRDefault="00753FDC" w:rsidP="00753FDC"/>
        </w:tc>
      </w:tr>
      <w:tr w:rsidR="00753FDC" w14:paraId="267A633F" w14:textId="77777777" w:rsidTr="00753FDC">
        <w:tc>
          <w:tcPr>
            <w:tcW w:w="2448" w:type="dxa"/>
          </w:tcPr>
          <w:p w14:paraId="6728247D" w14:textId="24DE191E" w:rsidR="00753FDC" w:rsidRPr="00753FDC" w:rsidRDefault="00753FDC" w:rsidP="00753FDC">
            <w:pPr>
              <w:rPr>
                <w:b/>
                <w:bCs/>
              </w:rPr>
            </w:pPr>
            <w:r w:rsidRPr="00753FDC">
              <w:rPr>
                <w:b/>
                <w:bCs/>
              </w:rPr>
              <w:t>Author Affiliations:</w:t>
            </w:r>
          </w:p>
        </w:tc>
        <w:tc>
          <w:tcPr>
            <w:tcW w:w="6408" w:type="dxa"/>
          </w:tcPr>
          <w:p w14:paraId="0A0CC1FB" w14:textId="77777777" w:rsidR="00753FDC" w:rsidRDefault="00753FDC" w:rsidP="00753FDC"/>
        </w:tc>
      </w:tr>
      <w:tr w:rsidR="00753FDC" w14:paraId="148699A6" w14:textId="77777777" w:rsidTr="00753FDC">
        <w:tc>
          <w:tcPr>
            <w:tcW w:w="2448" w:type="dxa"/>
          </w:tcPr>
          <w:p w14:paraId="63273406" w14:textId="44F5CD9F" w:rsidR="00753FDC" w:rsidRPr="00753FDC" w:rsidRDefault="00753FDC" w:rsidP="00753FDC">
            <w:pPr>
              <w:rPr>
                <w:b/>
                <w:bCs/>
              </w:rPr>
            </w:pPr>
            <w:r w:rsidRPr="00753FDC">
              <w:rPr>
                <w:b/>
                <w:bCs/>
              </w:rPr>
              <w:t>Corresponding author email:</w:t>
            </w:r>
          </w:p>
        </w:tc>
        <w:tc>
          <w:tcPr>
            <w:tcW w:w="6408" w:type="dxa"/>
          </w:tcPr>
          <w:p w14:paraId="7203BD6B" w14:textId="77777777" w:rsidR="00753FDC" w:rsidRDefault="00753FDC" w:rsidP="00753FDC"/>
        </w:tc>
      </w:tr>
    </w:tbl>
    <w:p w14:paraId="7492F7D2" w14:textId="77777777" w:rsidR="00753FDC" w:rsidRDefault="00753FDC" w:rsidP="00753FDC"/>
    <w:p w14:paraId="006A284F" w14:textId="71EA091C" w:rsidR="00753FDC" w:rsidRPr="00753FDC" w:rsidRDefault="00000000">
      <w:pPr>
        <w:rPr>
          <w:b/>
          <w:bCs/>
        </w:rPr>
      </w:pPr>
      <w:r w:rsidRPr="00753FDC">
        <w:rPr>
          <w:b/>
          <w:bCs/>
        </w:rPr>
        <w:t>Abstract</w:t>
      </w:r>
      <w:r w:rsidR="00753FDC">
        <w:rPr>
          <w:b/>
          <w:bCs/>
        </w:rPr>
        <w:t xml:space="preserve"> </w:t>
      </w:r>
      <w:r>
        <w:t>(250–300 words)</w:t>
      </w:r>
      <w:r>
        <w:br/>
        <w:t>Please provide a concise summary of your research, including the objectives, methodology, key findings, and implications. Avoid unnecessary jargon and ensure clarity for a broad audience. Do not include references in the word count.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3FDC" w14:paraId="0B04EC65" w14:textId="77777777" w:rsidTr="00753FDC">
        <w:tc>
          <w:tcPr>
            <w:tcW w:w="8856" w:type="dxa"/>
          </w:tcPr>
          <w:p w14:paraId="6D2F7428" w14:textId="77777777" w:rsidR="00753FDC" w:rsidRDefault="00753FDC"/>
          <w:p w14:paraId="0CCCB01F" w14:textId="77777777" w:rsidR="00753FDC" w:rsidRDefault="00753FDC"/>
          <w:p w14:paraId="7D65F541" w14:textId="77777777" w:rsidR="00753FDC" w:rsidRDefault="00753FDC"/>
          <w:p w14:paraId="54F8B14D" w14:textId="77777777" w:rsidR="00753FDC" w:rsidRDefault="00753FDC"/>
          <w:p w14:paraId="72790F6E" w14:textId="77777777" w:rsidR="00753FDC" w:rsidRDefault="00753FDC"/>
          <w:p w14:paraId="463FDC37" w14:textId="77777777" w:rsidR="00753FDC" w:rsidRDefault="00753FDC"/>
          <w:p w14:paraId="05EBF429" w14:textId="77777777" w:rsidR="00753FDC" w:rsidRDefault="00753FDC"/>
          <w:p w14:paraId="247262C7" w14:textId="77777777" w:rsidR="00753FDC" w:rsidRDefault="00753FDC"/>
          <w:p w14:paraId="7AA59627" w14:textId="77777777" w:rsidR="00753FDC" w:rsidRDefault="00753FDC"/>
          <w:p w14:paraId="32DE2B05" w14:textId="77777777" w:rsidR="00753FDC" w:rsidRDefault="00753FDC"/>
          <w:p w14:paraId="4B22A446" w14:textId="77777777" w:rsidR="00753FDC" w:rsidRDefault="00753FDC"/>
        </w:tc>
      </w:tr>
    </w:tbl>
    <w:p w14:paraId="6C01A8A7" w14:textId="77777777" w:rsidR="00753FDC" w:rsidRDefault="00753FDC"/>
    <w:p w14:paraId="2D12455F" w14:textId="77777777" w:rsidR="00753FDC" w:rsidRDefault="00000000">
      <w:pPr>
        <w:rPr>
          <w:b/>
          <w:bCs/>
        </w:rPr>
      </w:pPr>
      <w:r w:rsidRPr="00753FDC">
        <w:rPr>
          <w:b/>
          <w:bCs/>
        </w:rPr>
        <w:t>Keywords</w:t>
      </w:r>
      <w:r w:rsidR="00753FDC" w:rsidRPr="00753FDC">
        <w:rPr>
          <w:b/>
          <w:bCs/>
        </w:rPr>
        <w:t xml:space="preserve"> </w:t>
      </w:r>
      <w:r w:rsidRPr="00753FDC">
        <w:rPr>
          <w:b/>
          <w:bCs/>
        </w:rPr>
        <w:t>(Up to five keywords, separated by commas)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3FDC" w14:paraId="5882DE57" w14:textId="77777777" w:rsidTr="00753FDC">
        <w:tc>
          <w:tcPr>
            <w:tcW w:w="8856" w:type="dxa"/>
          </w:tcPr>
          <w:p w14:paraId="605FDBDF" w14:textId="77777777" w:rsidR="00753FDC" w:rsidRDefault="00753FDC">
            <w:pPr>
              <w:rPr>
                <w:b/>
                <w:bCs/>
              </w:rPr>
            </w:pPr>
          </w:p>
        </w:tc>
      </w:tr>
    </w:tbl>
    <w:p w14:paraId="71D072D4" w14:textId="77777777" w:rsidR="00753FDC" w:rsidRDefault="00000000">
      <w:pPr>
        <w:rPr>
          <w:b/>
          <w:bCs/>
        </w:rPr>
      </w:pPr>
      <w:r w:rsidRPr="00753FDC">
        <w:rPr>
          <w:b/>
          <w:bCs/>
        </w:rPr>
        <w:br/>
        <w:t>References</w:t>
      </w:r>
      <w:r w:rsidR="00753FDC" w:rsidRPr="00753FDC">
        <w:rPr>
          <w:b/>
          <w:bCs/>
        </w:rPr>
        <w:t xml:space="preserve"> </w:t>
      </w:r>
      <w:r w:rsidRPr="00753FDC">
        <w:rPr>
          <w:b/>
          <w:bCs/>
        </w:rPr>
        <w:t>(Use APA 7th edition formatting; list only those cited in the abstract)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753FDC" w14:paraId="0130DB8B" w14:textId="77777777" w:rsidTr="00753FDC">
        <w:tc>
          <w:tcPr>
            <w:tcW w:w="8856" w:type="dxa"/>
          </w:tcPr>
          <w:p w14:paraId="364A55D6" w14:textId="77777777" w:rsidR="00753FDC" w:rsidRDefault="00753FDC">
            <w:pPr>
              <w:rPr>
                <w:b/>
                <w:bCs/>
              </w:rPr>
            </w:pPr>
          </w:p>
          <w:p w14:paraId="11FB5BBA" w14:textId="77777777" w:rsidR="00753FDC" w:rsidRDefault="00753FDC">
            <w:pPr>
              <w:rPr>
                <w:b/>
                <w:bCs/>
              </w:rPr>
            </w:pPr>
          </w:p>
          <w:p w14:paraId="13CE5C0B" w14:textId="77777777" w:rsidR="00753FDC" w:rsidRDefault="00753FDC">
            <w:pPr>
              <w:rPr>
                <w:b/>
                <w:bCs/>
              </w:rPr>
            </w:pPr>
          </w:p>
          <w:p w14:paraId="1D54EF6C" w14:textId="77777777" w:rsidR="00753FDC" w:rsidRDefault="00753FDC">
            <w:pPr>
              <w:rPr>
                <w:b/>
                <w:bCs/>
              </w:rPr>
            </w:pPr>
          </w:p>
          <w:p w14:paraId="4D7CBFF5" w14:textId="77777777" w:rsidR="00753FDC" w:rsidRDefault="00753FDC">
            <w:pPr>
              <w:rPr>
                <w:b/>
                <w:bCs/>
              </w:rPr>
            </w:pPr>
          </w:p>
          <w:p w14:paraId="4A9A1F16" w14:textId="77777777" w:rsidR="00753FDC" w:rsidRDefault="00753FDC">
            <w:pPr>
              <w:rPr>
                <w:b/>
                <w:bCs/>
              </w:rPr>
            </w:pPr>
          </w:p>
          <w:p w14:paraId="6C868F35" w14:textId="77777777" w:rsidR="00753FDC" w:rsidRDefault="00753FDC">
            <w:pPr>
              <w:rPr>
                <w:b/>
                <w:bCs/>
              </w:rPr>
            </w:pPr>
          </w:p>
        </w:tc>
      </w:tr>
    </w:tbl>
    <w:p w14:paraId="51B379E5" w14:textId="654C210D" w:rsidR="00753FDC" w:rsidRPr="00FC6ACB" w:rsidRDefault="00753FDC">
      <w:pPr>
        <w:rPr>
          <w:b/>
          <w:bCs/>
        </w:rPr>
      </w:pPr>
    </w:p>
    <w:p w14:paraId="5CF7A42C" w14:textId="620D2A6E" w:rsidR="006906A2" w:rsidRPr="00FC6ACB" w:rsidRDefault="00000000" w:rsidP="00FC6ACB">
      <w:pPr>
        <w:pStyle w:val="NoSpacing"/>
        <w:rPr>
          <w:b/>
          <w:bCs/>
        </w:rPr>
      </w:pPr>
      <w:r>
        <w:t xml:space="preserve"> </w:t>
      </w:r>
      <w:r w:rsidRPr="00FC6ACB">
        <w:rPr>
          <w:b/>
          <w:bCs/>
        </w:rPr>
        <w:t>Guidelines</w:t>
      </w:r>
    </w:p>
    <w:p w14:paraId="23620DD8" w14:textId="77777777" w:rsidR="006906A2" w:rsidRDefault="00000000" w:rsidP="00FC6ACB">
      <w:pPr>
        <w:pStyle w:val="NoSpacing"/>
      </w:pPr>
      <w:r>
        <w:t>- Abstracts must be in English.</w:t>
      </w:r>
    </w:p>
    <w:p w14:paraId="03B9D37E" w14:textId="1412C741" w:rsidR="006906A2" w:rsidRPr="00FC6ACB" w:rsidRDefault="00000000" w:rsidP="00FC6ACB">
      <w:pPr>
        <w:pStyle w:val="NoSpacing"/>
        <w:rPr>
          <w:b/>
          <w:bCs/>
        </w:rPr>
      </w:pPr>
      <w:r>
        <w:t xml:space="preserve">- Submission Deadline: </w:t>
      </w:r>
      <w:r w:rsidRPr="00FC6ACB">
        <w:rPr>
          <w:b/>
          <w:bCs/>
        </w:rPr>
        <w:t>April 30, 2025</w:t>
      </w:r>
    </w:p>
    <w:p w14:paraId="0AF328D9" w14:textId="7E61325F" w:rsidR="006906A2" w:rsidRDefault="00000000" w:rsidP="00FC6ACB">
      <w:pPr>
        <w:pStyle w:val="NoSpacing"/>
      </w:pPr>
      <w:r>
        <w:t>- Submit your abstract via the link</w:t>
      </w:r>
      <w:r w:rsidR="00753FDC">
        <w:t xml:space="preserve">: </w:t>
      </w:r>
      <w:hyperlink r:id="rId8" w:history="1">
        <w:r w:rsidR="00753FDC" w:rsidRPr="00F122E7">
          <w:rPr>
            <w:rStyle w:val="Hyperlink"/>
          </w:rPr>
          <w:t>https://forms.gle/3QTx88xnrTr5mvHVA</w:t>
        </w:r>
      </w:hyperlink>
      <w:r w:rsidR="00753FDC">
        <w:t xml:space="preserve"> </w:t>
      </w:r>
    </w:p>
    <w:p w14:paraId="2D72B66B" w14:textId="47DF125C" w:rsidR="006906A2" w:rsidRDefault="00FC6ACB" w:rsidP="00FC6ACB">
      <w:pPr>
        <w:pStyle w:val="NoSpacing"/>
      </w:pPr>
      <w:r>
        <w:t xml:space="preserve">- </w:t>
      </w:r>
      <w:r w:rsidR="00000000">
        <w:t xml:space="preserve">For inquiries, contact </w:t>
      </w:r>
      <w:hyperlink r:id="rId9" w:history="1">
        <w:r w:rsidRPr="00F122E7">
          <w:rPr>
            <w:rStyle w:val="Hyperlink"/>
          </w:rPr>
          <w:t>tjallen@kansai-u.ac.jp</w:t>
        </w:r>
      </w:hyperlink>
      <w:r>
        <w:t xml:space="preserve"> </w:t>
      </w:r>
      <w:r w:rsidR="00000000">
        <w:br/>
      </w:r>
    </w:p>
    <w:sectPr w:rsidR="006906A2" w:rsidSect="0003461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2093" w14:textId="77777777" w:rsidR="00D40D50" w:rsidRDefault="00D40D50" w:rsidP="00FC6ACB">
      <w:pPr>
        <w:spacing w:after="0" w:line="240" w:lineRule="auto"/>
      </w:pPr>
      <w:r>
        <w:separator/>
      </w:r>
    </w:p>
  </w:endnote>
  <w:endnote w:type="continuationSeparator" w:id="0">
    <w:p w14:paraId="44CDAA65" w14:textId="77777777" w:rsidR="00D40D50" w:rsidRDefault="00D40D50" w:rsidP="00FC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621E" w14:textId="77777777" w:rsidR="00D40D50" w:rsidRDefault="00D40D50" w:rsidP="00FC6ACB">
      <w:pPr>
        <w:spacing w:after="0" w:line="240" w:lineRule="auto"/>
      </w:pPr>
      <w:r>
        <w:separator/>
      </w:r>
    </w:p>
  </w:footnote>
  <w:footnote w:type="continuationSeparator" w:id="0">
    <w:p w14:paraId="51F8FBC4" w14:textId="77777777" w:rsidR="00D40D50" w:rsidRDefault="00D40D50" w:rsidP="00FC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8E41" w14:textId="36CC643A" w:rsidR="00FC6ACB" w:rsidRPr="00FC6ACB" w:rsidRDefault="00FC6ACB" w:rsidP="00FC6ACB">
    <w:pPr>
      <w:pStyle w:val="Header"/>
      <w:rPr>
        <w:b/>
        <w:bCs/>
      </w:rPr>
    </w:pPr>
    <w:r w:rsidRPr="00FC6ACB">
      <w:rPr>
        <w:b/>
        <w:bCs/>
      </w:rPr>
      <w:t>SpS2025 Abstract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746261">
    <w:abstractNumId w:val="8"/>
  </w:num>
  <w:num w:numId="2" w16cid:durableId="448624809">
    <w:abstractNumId w:val="6"/>
  </w:num>
  <w:num w:numId="3" w16cid:durableId="1969627076">
    <w:abstractNumId w:val="5"/>
  </w:num>
  <w:num w:numId="4" w16cid:durableId="1691056935">
    <w:abstractNumId w:val="4"/>
  </w:num>
  <w:num w:numId="5" w16cid:durableId="194779484">
    <w:abstractNumId w:val="7"/>
  </w:num>
  <w:num w:numId="6" w16cid:durableId="1400060749">
    <w:abstractNumId w:val="3"/>
  </w:num>
  <w:num w:numId="7" w16cid:durableId="155534868">
    <w:abstractNumId w:val="2"/>
  </w:num>
  <w:num w:numId="8" w16cid:durableId="1320188772">
    <w:abstractNumId w:val="1"/>
  </w:num>
  <w:num w:numId="9" w16cid:durableId="748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906A2"/>
    <w:rsid w:val="00753FDC"/>
    <w:rsid w:val="00AA1D8D"/>
    <w:rsid w:val="00B47730"/>
    <w:rsid w:val="00CA7E41"/>
    <w:rsid w:val="00CB0664"/>
    <w:rsid w:val="00D06084"/>
    <w:rsid w:val="00D40D50"/>
    <w:rsid w:val="00E15341"/>
    <w:rsid w:val="00FC693F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6C5A60"/>
  <w14:defaultImageDpi w14:val="300"/>
  <w15:docId w15:val="{D8AF9B95-5DC2-44C5-A09E-D14C8AB1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753F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QTx88xnrTr5mvH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jallen@kansai-u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Todd Allen</cp:lastModifiedBy>
  <cp:revision>5</cp:revision>
  <dcterms:created xsi:type="dcterms:W3CDTF">2013-12-23T23:15:00Z</dcterms:created>
  <dcterms:modified xsi:type="dcterms:W3CDTF">2025-03-06T23:51:00Z</dcterms:modified>
  <cp:category/>
</cp:coreProperties>
</file>